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1549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Style w:val="cat-Addressgrp-0rplc-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8rplc-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0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9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2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генеральный 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0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9rplc-1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</w:t>
      </w:r>
      <w:r>
        <w:rPr>
          <w:rStyle w:val="cat-Addressgrp-3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25.10.2024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ответа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6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</w:t>
      </w:r>
      <w:r>
        <w:rPr>
          <w:rFonts w:ascii="Times New Roman" w:eastAsia="Times New Roman" w:hAnsi="Times New Roman" w:cs="Times New Roman"/>
          <w:sz w:val="27"/>
          <w:szCs w:val="27"/>
        </w:rPr>
        <w:t>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Быстринская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20а, оф. 7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34593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0rplc-1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0rplc-2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8rplc-1">
    <w:name w:val="cat-Date grp-8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0rplc-5">
    <w:name w:val="cat-OrganizationName grp-20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1rplc-7">
    <w:name w:val="cat-ExternalSystemDefined grp-21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UserDefinedgrp-24rplc-9">
    <w:name w:val="cat-UserDefined grp-24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OrganizationNamegrp-20rplc-13">
    <w:name w:val="cat-OrganizationName grp-20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OrganizationNamegrp-20rplc-19">
    <w:name w:val="cat-OrganizationName grp-20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OrganizationNamegrp-20rplc-21">
    <w:name w:val="cat-OrganizationName grp-20 rplc-21"/>
    <w:basedOn w:val="DefaultParagraphFont"/>
  </w:style>
  <w:style w:type="character" w:customStyle="1" w:styleId="cat-FIOgrp-15rplc-22">
    <w:name w:val="cat-FIO grp-15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